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55B3D13" w14:paraId="3AE50049" wp14:textId="3FC1E657">
      <w:pPr>
        <w:pStyle w:val="Titl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255B3D13" w:rsidR="255B3D13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Cahier des charges – </w:t>
      </w:r>
      <w:r w:rsidRPr="255B3D13" w:rsidR="255B3D13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Objet</w:t>
      </w:r>
      <w:r w:rsidRPr="255B3D13" w:rsidR="255B3D13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 </w:t>
      </w:r>
      <w:r w:rsidRPr="255B3D13" w:rsidR="255B3D13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inclusif</w:t>
      </w:r>
    </w:p>
    <w:p xmlns:wp14="http://schemas.microsoft.com/office/word/2010/wordml" w:rsidP="255B3D13" w14:paraId="682C8886" wp14:textId="77777777" wp14:noSpellErr="1">
      <w:pPr>
        <w:rPr>
          <w:rFonts w:ascii="Arial" w:hAnsi="Arial" w:eastAsia="Arial" w:cs="Arial"/>
          <w:color w:val="auto"/>
          <w:sz w:val="22"/>
          <w:szCs w:val="22"/>
        </w:rPr>
      </w:pP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Ce cahier des charges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est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à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remplir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dans le cadre d’un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projet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de conception d’un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objet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technique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ou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d’un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accessoire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permettant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de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répondre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à un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besoin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lié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à 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>une</w:t>
      </w:r>
      <w:r w:rsidRPr="255B3D13" w:rsidR="255B3D13">
        <w:rPr>
          <w:rFonts w:ascii="Arial" w:hAnsi="Arial" w:eastAsia="Arial" w:cs="Arial"/>
          <w:color w:val="auto"/>
          <w:sz w:val="22"/>
          <w:szCs w:val="22"/>
        </w:rPr>
        <w:t xml:space="preserve"> situation de handicap.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255B3D13" w14:paraId="778CAE33" wp14:textId="77777777">
        <w:tc>
          <w:tcPr>
            <w:tcW w:w="4320" w:type="dxa"/>
            <w:tcMar/>
          </w:tcPr>
          <w:p w:rsidP="255B3D13" w14:paraId="15014840" wp14:textId="036CEFAF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Catégorie</w:t>
            </w:r>
          </w:p>
        </w:tc>
        <w:tc>
          <w:tcPr>
            <w:tcW w:w="5040" w:type="dxa"/>
            <w:tcMar/>
          </w:tcPr>
          <w:p w:rsidP="255B3D13" w14:paraId="71E065D9" wp14:textId="495FFC9A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Votre</w:t>
            </w:r>
            <w:r w:rsidRPr="255B3D13" w:rsidR="255B3D1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 xml:space="preserve"> réponse </w:t>
            </w:r>
          </w:p>
        </w:tc>
      </w:tr>
      <w:tr xmlns:wp14="http://schemas.microsoft.com/office/word/2010/wordml" w:rsidTr="255B3D13" w14:paraId="2CCFD155" wp14:textId="77777777">
        <w:tc>
          <w:tcPr>
            <w:tcW w:w="4320" w:type="dxa"/>
            <w:tcMar/>
          </w:tcPr>
          <w:p w:rsidP="255B3D13" w14:paraId="087AB424" wp14:textId="3223EDFF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Type de handicap concerné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(moteur, visuel, auditif, mental, polyhandicap...)</w:t>
            </w:r>
          </w:p>
          <w:p w:rsidP="255B3D13" w14:paraId="4CE15B66" wp14:textId="45D14F8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672A6659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574E33E5" wp14:textId="77777777">
        <w:tc>
          <w:tcPr>
            <w:tcW w:w="4320" w:type="dxa"/>
            <w:tcMar/>
          </w:tcPr>
          <w:p w:rsidP="255B3D13" w14:paraId="3A01E255" wp14:textId="75B37370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Situation problématique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(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A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Décrivez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une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difficulté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rencontrée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 au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quotidien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.)</w:t>
            </w:r>
          </w:p>
          <w:p w:rsidP="255B3D13" w14:paraId="06F338C5" wp14:textId="779B083B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040" w:type="dxa"/>
            <w:tcMar/>
          </w:tcPr>
          <w:p w:rsidP="255B3D13" w14:paraId="0A37501D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2FEADECA" wp14:textId="77777777">
        <w:tc>
          <w:tcPr>
            <w:tcW w:w="4320" w:type="dxa"/>
            <w:tcMar/>
          </w:tcPr>
          <w:p w:rsidP="255B3D13" w14:paraId="51E0F72A" wp14:textId="05C8AF3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Utilisateur cible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(Indiquez son âge, son degré d’autonomie, son environnement de vie.)</w:t>
            </w:r>
          </w:p>
          <w:p w:rsidP="255B3D13" w14:paraId="2EBBF763" wp14:textId="4F8AD9A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5DAB6C7B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0373F62B" wp14:textId="77777777">
        <w:tc>
          <w:tcPr>
            <w:tcW w:w="4320" w:type="dxa"/>
            <w:tcMar/>
          </w:tcPr>
          <w:p w:rsidP="255B3D13" w14:paraId="3B230D6E" wp14:textId="7E3181E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Objectif principal de l’objet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(Faciliter un geste, améliorer l’autonomie, etc.)</w:t>
            </w:r>
          </w:p>
          <w:p w:rsidP="255B3D13" w14:paraId="37C6689E" wp14:textId="310DB7F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02EB378F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3FC1C840" wp14:textId="77777777">
        <w:tc>
          <w:tcPr>
            <w:tcW w:w="4320" w:type="dxa"/>
            <w:tcMar/>
          </w:tcPr>
          <w:p w:rsidP="255B3D13" w14:paraId="7EE54E11" wp14:textId="5C8B718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Fonctions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attendues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(Que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devra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faire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l’objet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exactement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?)</w:t>
            </w:r>
          </w:p>
          <w:p w:rsidP="255B3D13" w14:paraId="7D4B0910" wp14:textId="6761E533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6A05A809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3E901E4C" wp14:textId="77777777">
        <w:tc>
          <w:tcPr>
            <w:tcW w:w="4320" w:type="dxa"/>
            <w:tcMar/>
          </w:tcPr>
          <w:p w:rsidP="255B3D13" w14:paraId="3EC25CCA" wp14:textId="7DD9F0C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Contraintes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ergonomiques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Facilité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d’usage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manipulation, adaptation à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l’utilisateur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.)</w:t>
            </w:r>
          </w:p>
          <w:p w:rsidP="255B3D13" w14:paraId="125F65A5" wp14:textId="27F875C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5A39BBE3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0BAE3A50" wp14:textId="77777777">
        <w:tc>
          <w:tcPr>
            <w:tcW w:w="4320" w:type="dxa"/>
            <w:tcMar/>
          </w:tcPr>
          <w:p w:rsidP="255B3D13" w14:paraId="7A0522F8" wp14:textId="5D409E1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Contraintes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esthétiques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Apparence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style, couleur,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discrétion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ludisme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?)</w:t>
            </w:r>
          </w:p>
          <w:p w:rsidP="255B3D13" w14:paraId="3A12D5C0" wp14:textId="2B064B8E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41C8F396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1A2C8034" wp14:textId="77777777">
        <w:tc>
          <w:tcPr>
            <w:tcW w:w="4320" w:type="dxa"/>
            <w:tcMar/>
          </w:tcPr>
          <w:p w:rsidP="255B3D13" w14:paraId="357C829E" wp14:textId="032C3074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Matériaux envisagés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(Bois, plastique, textile, impression 3D,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recyclage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, etc.)</w:t>
            </w:r>
          </w:p>
          <w:p w:rsidP="255B3D13" w14:paraId="1B29DDB4" wp14:textId="0F8C8B5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72A3D3EC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68DB3EC0" wp14:textId="77777777">
        <w:tc>
          <w:tcPr>
            <w:tcW w:w="4320" w:type="dxa"/>
            <w:tcMar/>
          </w:tcPr>
          <w:p w:rsidP="255B3D13" w14:paraId="37804108" wp14:textId="0BA597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Dimensions approximatives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(Taille,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encombrement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,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poids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…)</w:t>
            </w:r>
          </w:p>
          <w:p w:rsidP="255B3D13" w14:paraId="20CA2AE1" wp14:textId="0833E5D2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0D0B940D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0313D451" wp14:textId="77777777">
        <w:tc>
          <w:tcPr>
            <w:tcW w:w="4320" w:type="dxa"/>
            <w:tcMar/>
          </w:tcPr>
          <w:p w:rsidP="255B3D13" w14:paraId="478A60F9" wp14:textId="6473C3C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Contraintes de sécurité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(Éviter tout danger pour l’utilisateur (coupures, étranglement…)</w:t>
            </w:r>
          </w:p>
          <w:p w:rsidP="255B3D13" w14:paraId="2AD93A4F" wp14:textId="40AEA9FF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0E27B00A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27E3B5C4" wp14:textId="77777777">
        <w:tc>
          <w:tcPr>
            <w:tcW w:w="4320" w:type="dxa"/>
            <w:tcMar/>
          </w:tcPr>
          <w:p w:rsidP="255B3D13" w14:paraId="45C0FAC4" wp14:textId="334ACDF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Durabilité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/ Réparabilité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L’objet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doit-il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être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solide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?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Réparable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?)</w:t>
            </w:r>
          </w:p>
          <w:p w:rsidP="255B3D13" w14:paraId="3B1CEFC6" wp14:textId="0E07433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60061E4C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5D65670A" wp14:textId="77777777">
        <w:tc>
          <w:tcPr>
            <w:tcW w:w="4320" w:type="dxa"/>
            <w:tcMar/>
          </w:tcPr>
          <w:p w:rsidP="255B3D13" w14:paraId="01CC46B9" wp14:textId="1BD373A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Critères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 réussite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(Comment savoir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si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l’objet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remplit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bien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sa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fonction</w:t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?)</w:t>
            </w:r>
          </w:p>
          <w:p w:rsidP="255B3D13" w14:paraId="32DC03F0" wp14:textId="4A87D845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44EAFD9C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Tr="255B3D13" w14:paraId="6BFE80B0" wp14:textId="77777777">
        <w:tc>
          <w:tcPr>
            <w:tcW w:w="4320" w:type="dxa"/>
            <w:tcMar/>
          </w:tcPr>
          <w:p w:rsidP="255B3D13" w14:paraId="0F80504C" wp14:textId="0E550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Documents à produire</w:t>
            </w:r>
            <w:r>
              <w:br/>
            </w:r>
            <w:r w:rsidRPr="255B3D13" w:rsidR="255B3D13">
              <w:rPr>
                <w:rFonts w:ascii="Arial" w:hAnsi="Arial" w:eastAsia="Arial" w:cs="Arial"/>
                <w:color w:val="auto"/>
                <w:sz w:val="22"/>
                <w:szCs w:val="22"/>
              </w:rPr>
              <w:t>(Croquis, maquettes, prototype, présentation orale ou écrite.)</w:t>
            </w:r>
          </w:p>
          <w:p w:rsidP="255B3D13" w14:paraId="505CA7B9" wp14:textId="3ACD6FA0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5040" w:type="dxa"/>
            <w:tcMar/>
          </w:tcPr>
          <w:p w:rsidP="255B3D13" w14:paraId="4B94D5A5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55B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0C47BB5-0258-4F90-B3EB-4F0FC5466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2025-06-12T09:21:35.4619081Z</dcterms:modified>
  <category/>
</coreProperties>
</file>